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书名：工业设计程序与方法</w:t>
      </w:r>
    </w:p>
    <w:p>
      <w:r>
        <w:t>作者：田野，王妮娜编著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工业设计程序与方法 评论地址：https://www.jiaokey.com/book/detail/13242428.html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