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舌尖上的中国：中国文化名家说名吃=A BITE OF CHINA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舌尖上的中国：中国文化名家说名吃=A BITE OF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本书出售、求购地址：https://www.jiaokey.com/book/detail/13242364.html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中国华侨出版社 出版图书：https://www.jiaokey.com/tag/中国华侨出版社.html</w:t>
      </w:r>
    </w:p>
    <w:p>
      <w:r>
        <w:t>关键词搜索：https://www.jiaokey.com/tag/舌尖上的中国：中国文化名家说名吃=A BITE OF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