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书名：汽车检修好帮手  汽车故障诊治的金钥匙</w:t>
      </w:r>
    </w:p>
    <w:p>
      <w:r>
        <w:t>作者：白明主编</w:t>
      </w:r>
    </w:p>
    <w:p>
      <w:r>
        <w:t>出版社：北京:科学技术文献出版社,2012.11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汽车检修好帮手  汽车故障诊治的金钥匙 评论地址：https://www.jiaokey.com/book/detail/13242361.html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