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高性能MySQL  第3版</w:t>
      </w:r>
    </w:p>
    <w:p>
      <w:r>
        <w:rPr>
          <w:rFonts w:ascii="宋体" w:hAnsi="宋体" w:eastAsia="宋体"/>
          <w:sz w:val="24"/>
        </w:rPr>
        <w:t>BARON SCBWARTZ，PETER ZAITSEV，VADIM TKACBENKO著；宁海元，周振兴，彭立勋等译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高性能MySQL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 SCBWARTZ，PETER ZAITSEV，VADIM TKACBENKO著；宁海元，周振兴，彭立勋等译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本书出售、求购地址：https://www.jiaokey.com/book/detail/13242357.html</w:t>
      </w:r>
    </w:p>
    <w:p>
      <w:r>
        <w:t>更多相关图书推荐：https://www.jiaokey.com</w:t>
      </w:r>
    </w:p>
    <w:p>
      <w:r>
        <w:t>BARON SCBWARTZ，PETER ZAITSEV，VADIM TKACBENKO著；宁海元，周振兴，彭立勋等译 其他作品：https://www.jiaokey.com/tag/BARON SCBWARTZ，PETER ZAITSEV，VADIM TKACBENKO著；宁海元，周振兴，彭立勋等译.html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关键词搜索：https://www.jiaokey.com/tag/高性能MySQL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