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美国历史概况上</w:t>
      </w:r>
    </w:p>
    <w:p>
      <w:r>
        <w:rPr>
          <w:rFonts w:ascii="宋体" w:hAnsi="宋体" w:eastAsia="宋体"/>
          <w:sz w:val="24"/>
        </w:rPr>
        <w:t>美国国务院国际信息局编；徐莹，谭晶华，张东辉等译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美国历史概况上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美国国务院国际信息局编；徐莹，谭晶华，张东辉等译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本书出售、求购地址：https://www.jiaokey.com/book/detail/13242344.html</w:t>
      </w:r>
    </w:p>
    <w:p>
      <w:r>
        <w:t>更多相关图书推荐：https://www.jiaokey.com</w:t>
      </w:r>
    </w:p>
    <w:p>
      <w:r>
        <w:t>美国国务院国际信息局编；徐莹，谭晶华，张东辉等译 其他作品：https://www.jiaokey.com/tag/美国国务院国际信息局编；徐莹，谭晶华，张东辉等译.html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关键词搜索：https://www.jiaokey.com/tag/美国历史概况上.html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