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线性规划问题的新算法</w:t>
      </w:r>
    </w:p>
    <w:p>
      <w:r>
        <w:rPr>
          <w:rFonts w:ascii="宋体" w:hAnsi="宋体" w:eastAsia="宋体"/>
          <w:sz w:val="24"/>
        </w:rPr>
        <w:t>吕彬，郭全魁，陈磊著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线性规划问题的新算法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吕彬，郭全魁，陈磊著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本书出售、求购地址：https://www.jiaokey.com/book/detail/13242327.html</w:t>
      </w:r>
    </w:p>
    <w:p>
      <w:r>
        <w:t>更多相关图书推荐：https://www.jiaokey.com</w:t>
      </w:r>
    </w:p>
    <w:p>
      <w:r>
        <w:t>吕彬，郭全魁，陈磊著 其他作品：https://www.jiaokey.com/tag/吕彬，郭全魁，陈磊著.html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关键词搜索：https://www.jiaokey.com/tag/线性规划问题的新算法.html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