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巴黎寻宝  杂货中的时尚</w:t>
      </w:r>
    </w:p>
    <w:p>
      <w:r>
        <w:rPr>
          <w:rFonts w:ascii="宋体" w:hAnsi="宋体" w:eastAsia="宋体"/>
          <w:sz w:val="24"/>
        </w:rPr>
        <w:t>（日）殿真理子著；何涛，姚强译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巴黎寻宝  杂货中的时尚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（日）殿真理子著；何涛，姚强译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本书出售、求购地址：https://www.jiaokey.com/book/detail/13242316.html</w:t>
      </w:r>
    </w:p>
    <w:p>
      <w:r>
        <w:t>更多相关图书推荐：https://www.jiaokey.com</w:t>
      </w:r>
    </w:p>
    <w:p>
      <w:r>
        <w:t>（日）殿真理子著；何涛，姚强译 其他作品：https://www.jiaokey.com/tag/（日）殿真理子著；何涛，姚强译.html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关键词搜索：https://www.jiaokey.com/tag/巴黎寻宝  杂货中的时尚.html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