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等离子体显示（PDP）技术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等离子体显示（PDP）技术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本书出售、求购地址：https://www.jiaokey.com/book/detail/13242289.html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关键词搜索：https://www.jiaokey.com/tag/等离子体显示（PDP）技术.html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