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制度背景、收入分配与经济增长  基于中国经验的理论与实证研究</w:t>
      </w:r>
    </w:p>
    <w:p>
      <w:r>
        <w:rPr>
          <w:rFonts w:ascii="宋体" w:hAnsi="宋体" w:eastAsia="宋体"/>
          <w:sz w:val="24"/>
        </w:rPr>
        <w:t>曹永栋编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制度背景、收入分配与经济增长  基于中国经验的理论与实证研究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本书出售、求购地址：https://www.jiaokey.com/book/detail/13242274.html</w:t>
      </w:r>
    </w:p>
    <w:p>
      <w:r>
        <w:t>更多相关图书推荐：https://www.jiaokey.com</w:t>
      </w:r>
    </w:p>
    <w:p>
      <w:r>
        <w:t>曹永栋编 其他作品：https://www.jiaokey.com/tag/曹永栋编.html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关键词搜索：https://www.jiaokey.com/tag/制度背景、收入分配与经济增长  基于中国经验的理论与实证研究.html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