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考研英语高分技巧  写作特训30分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考研英语高分技巧  写作特训30分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本书出售、求购地址：https://www.jiaokey.com/book/detail/13242268.html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关键词搜索：https://www.jiaokey.com/tag/考研英语高分技巧  写作特训30分.html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