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人文精神的桃花源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人文精神的桃花源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本书出售、求购地址：https://www.jiaokey.com/book/detail/13242253.html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关键词搜索：https://www.jiaokey.com/tag/人文精神的桃花源.html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