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小地方  一位灵性女子寻找自我的仪式</w:t>
      </w:r>
    </w:p>
    <w:p>
      <w:r>
        <w:rPr>
          <w:rFonts w:ascii="宋体" w:hAnsi="宋体" w:eastAsia="宋体"/>
          <w:sz w:val="24"/>
        </w:rPr>
        <w:t>赖钰婷著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小地方  一位灵性女子寻找自我的仪式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赖钰婷著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本书出售、求购地址：https://www.jiaokey.com/book/detail/13242237.html</w:t>
      </w:r>
    </w:p>
    <w:p>
      <w:r>
        <w:t>更多相关图书推荐：https://www.jiaokey.com</w:t>
      </w:r>
    </w:p>
    <w:p>
      <w:r>
        <w:t>赖钰婷著 其他作品：https://www.jiaokey.com/tag/赖钰婷著.html</w:t>
      </w:r>
    </w:p>
    <w:p>
      <w:r>
        <w:t>武汉:长江文艺出版社,2013.05 出版图书：https://www.jiaokey.com/tag/武汉:长江文艺出版社,2013.05.html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