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书名：好想法从哪里来</w:t>
      </w:r>
    </w:p>
    <w:p>
      <w:r>
        <w:t>作者:（美）杰克·福斯特著；程云琦译</w:t>
      </w:r>
    </w:p>
    <w:p>
      <w:r>
        <w:t>出版社:上海:复旦大学出版社,2013.03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好想法从哪里来评论地址：https://www.jiaokey.com/book/detail/13242225.html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