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变革社会中的地方治理  吉林大学公共管理硕士  MPA  研究生教育综合改革成果集粹</w:t>
      </w:r>
    </w:p>
    <w:p>
      <w:r>
        <w:rPr>
          <w:rFonts w:ascii="宋体" w:hAnsi="宋体" w:eastAsia="宋体"/>
          <w:sz w:val="24"/>
        </w:rPr>
        <w:t>麻宝斌主编；孙德超，王郅强副主编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变革社会中的地方治理  吉林大学公共管理硕士  MPA  研究生教育综合改革成果集粹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麻宝斌主编；孙德超，王郅强副主编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本书出售、求购地址：https://www.jiaokey.com/book/detail/13242221.html</w:t>
      </w:r>
    </w:p>
    <w:p>
      <w:r>
        <w:t>更多相关图书推荐：https://www.jiaokey.com</w:t>
      </w:r>
    </w:p>
    <w:p>
      <w:r>
        <w:t>麻宝斌主编；孙德超，王郅强副主编 其他作品：https://www.jiaokey.com/tag/麻宝斌主编；孙德超，王郅强副主编.html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关键词搜索：https://www.jiaokey.com/tag/变革社会中的地方治理  吉林大学公共管理硕士  MPA  研究生教育综合改革成果集粹.html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