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读懂你的客户  经营者不得不学的消费心理学</w:t>
      </w:r>
    </w:p>
    <w:p>
      <w:r>
        <w:rPr>
          <w:rFonts w:ascii="宋体" w:hAnsi="宋体" w:eastAsia="宋体"/>
          <w:sz w:val="24"/>
        </w:rPr>
        <w:t>吕东岳著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读懂你的客户  经营者不得不学的消费心理学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吕东岳著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本书出售、求购地址：https://www.jiaokey.com/book/detail/13242219.html</w:t>
      </w:r>
    </w:p>
    <w:p>
      <w:r>
        <w:t>更多相关图书推荐：https://www.jiaokey.com</w:t>
      </w:r>
    </w:p>
    <w:p>
      <w:r>
        <w:t>吕东岳著 其他作品：https://www.jiaokey.com/tag/吕东岳著.html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关键词搜索：https://www.jiaokey.com/tag/读懂你的客户  经营者不得不学的消费心理学.html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