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书名：太平天国史纲</w:t>
      </w:r>
    </w:p>
    <w:p>
      <w:r>
        <w:t>作者：罗尔&lt;font color=Red&gt;纲&lt;/font&gt;著</w:t>
      </w:r>
    </w:p>
    <w:p>
      <w:r>
        <w:t>出版社：长沙:岳麓书社,2013.01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太平天国史纲 评论地址：https://www.jiaokey.com/book/detail/13242207.html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