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书名：此非日记</w:t>
      </w:r>
    </w:p>
    <w:p>
      <w:r>
        <w:t>作者：（英）齐格蒙·鲍曼（BAUMANz.）著；杨渝东译</w:t>
      </w:r>
    </w:p>
    <w:p>
      <w:r>
        <w:t>出版社：桂林:漓江出版社,2013.06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此非日记 评论地址：https://www.jiaokey.com/book/detail/13242161.html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