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一个农民的亿万传奇</w:t>
      </w:r>
    </w:p>
    <w:p>
      <w:r>
        <w:rPr>
          <w:rFonts w:ascii="宋体" w:hAnsi="宋体" w:eastAsia="宋体"/>
          <w:sz w:val="24"/>
        </w:rPr>
        <w:t>傅海棠口述；沈良主编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一个农民的亿万传奇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傅海棠口述；沈良主编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期货市场-投资-经验-中国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本书出售、求购地址：https://www.jiaokey.com/book/detail/13242156.html</w:t>
      </w:r>
    </w:p>
    <w:p>
      <w:r>
        <w:t>更多相关图书推荐：https://www.jiaokey.com</w:t>
      </w:r>
    </w:p>
    <w:p>
      <w:r>
        <w:t>傅海棠口述；沈良主编 其他作品：https://www.jiaokey.com/tag/傅海棠口述；沈良主编.html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关键词搜索：https://www.jiaokey.com/tag/期货市场-投资-经验-中国.html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