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最新企业所得税政策解读及疑难问题案例精解  第2版</w:t>
      </w:r>
    </w:p>
    <w:p>
      <w:r>
        <w:rPr>
          <w:rFonts w:ascii="宋体" w:hAnsi="宋体" w:eastAsia="宋体"/>
          <w:sz w:val="24"/>
        </w:rPr>
        <w:t>易坤山，张兵主编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最新企业所得税政策解读及疑难问题案例精解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易坤山，张兵主编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本书出售、求购地址：https://www.jiaokey.com/book/detail/13242151.html</w:t>
      </w:r>
    </w:p>
    <w:p>
      <w:r>
        <w:t>更多相关图书推荐：https://www.jiaokey.com</w:t>
      </w:r>
    </w:p>
    <w:p>
      <w:r>
        <w:t>易坤山，张兵主编 其他作品：https://www.jiaokey.com/tag/易坤山，张兵主编.html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关键词搜索：https://www.jiaokey.com/tag/最新企业所得税政策解读及疑难问题案例精解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