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员工为什么会让你失望  反生产力工作行为解析</w:t>
      </w:r>
    </w:p>
    <w:p>
      <w:r>
        <w:rPr>
          <w:rFonts w:ascii="宋体" w:hAnsi="宋体" w:eastAsia="宋体"/>
          <w:sz w:val="24"/>
        </w:rPr>
        <w:t>徐世勇著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员工为什么会让你失望  反生产力工作行为解析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本书出售、求购地址：https://www.jiaokey.com/book/detail/13242149.html</w:t>
      </w:r>
    </w:p>
    <w:p>
      <w:r>
        <w:t>更多相关图书推荐：https://www.jiaokey.com</w:t>
      </w:r>
    </w:p>
    <w:p>
      <w:r>
        <w:t>徐世勇著 其他作品：https://www.jiaokey.com/tag/徐世勇著.html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关键词搜索：https://www.jiaokey.com/tag/员工为什么会让你失望  反生产力工作行为解析.html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