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大道从简  用简单的方法把事做好</w:t>
      </w:r>
    </w:p>
    <w:p>
      <w:r>
        <w:rPr>
          <w:rFonts w:ascii="宋体" w:hAnsi="宋体" w:eastAsia="宋体"/>
          <w:sz w:val="24"/>
        </w:rPr>
        <w:t>（英）弗格斯·奥康奈尔（FERGUSO`CONNELL）著；杨晨光，单静译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大道从简  用简单的方法把事做好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（英）弗格斯·奥康奈尔（FERGUSO`CONNELL）著；杨晨光，单静译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本书出售、求购地址：https://www.jiaokey.com/book/detail/13242147.html</w:t>
      </w:r>
    </w:p>
    <w:p>
      <w:r>
        <w:t>更多相关图书推荐：https://www.jiaokey.com</w:t>
      </w:r>
    </w:p>
    <w:p>
      <w:r>
        <w:t>（英）弗格斯·奥康奈尔（FERGUSO`CONNELL）著；杨晨光，单静译 其他作品：https://www.jiaokey.com/tag/（英）弗格斯·奥康奈尔（FERGUSO`CONNELL）著；杨晨光，单静译.html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关键词搜索：https://www.jiaokey.com/tag/大道从简  用简单的方法把事做好.html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