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选对人，用好人  L中层干部识人、用人、留人的10大管理法则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选对人，用好人  L中层干部识人、用人、留人的10大管理法则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本书出售、求购地址：https://www.jiaokey.com/book/detail/13242138.html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关键词搜索：https://www.jiaokey.com/tag/选对人，用好人  L中层干部识人、用人、留人的10大管理法则.html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