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中国企业并购重组税收指南</w:t>
      </w:r>
    </w:p>
    <w:p>
      <w:r>
        <w:rPr>
          <w:rFonts w:ascii="宋体" w:hAnsi="宋体" w:eastAsia="宋体"/>
          <w:sz w:val="24"/>
        </w:rPr>
        <w:t>郭垂平，王瑞琪，林文辉著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中国企业并购重组税收指南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郭垂平，王瑞琪，林文辉著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本书出售、求购地址：https://www.jiaokey.com/book/detail/13242124.html</w:t>
      </w:r>
    </w:p>
    <w:p>
      <w:r>
        <w:t>更多相关图书推荐：https://www.jiaokey.com</w:t>
      </w:r>
    </w:p>
    <w:p>
      <w:r>
        <w:t>郭垂平，王瑞琪，林文辉著 其他作品：https://www.jiaokey.com/tag/郭垂平，王瑞琪，林文辉著.html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关键词搜索：https://www.jiaokey.com/tag/中国企业并购重组税收指南.html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