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书名：法律诊所实用教程</w:t>
      </w:r>
    </w:p>
    <w:p>
      <w:r>
        <w:t>作者：胡雪梅主编</w:t>
      </w:r>
    </w:p>
    <w:p>
      <w:r>
        <w:t>出版社：厦门：厦门大学出版社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法律诊所实用教程 评论地址：https://www.jiaokey.com/book/detail/13242102.html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