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鬼子进村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鬼子进村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本书出售、求购地址：https://www.jiaokey.com/book/detail/13242086.html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关键词搜索：https://www.jiaokey.com/tag/鬼子进村.html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