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被窝是青春的坟墓  完整版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被窝是青春的坟墓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本书出售、求购地址：https://www.jiaokey.com/book/detail/13242072.html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关键词搜索：https://www.jiaokey.com/tag/被窝是青春的坟墓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