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云殇倾城  下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云殇倾城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本书出售、求购地址：https://www.jiaokey.com/book/detail/13242065.html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关键词搜索：https://www.jiaokey.com/tag/云殇倾城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