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云殇倾城  上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云殇倾城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本书出售、求购地址：https://www.jiaokey.com/book/detail/13242064.html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关键词搜索：https://www.jiaokey.com/tag/云殇倾城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