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一维氮化镓纳米材料的结构稳定性及其电子性质</w:t>
      </w:r>
    </w:p>
    <w:p>
      <w:r>
        <w:rPr>
          <w:rFonts w:ascii="宋体" w:hAnsi="宋体" w:eastAsia="宋体"/>
          <w:sz w:val="24"/>
        </w:rPr>
        <w:t>陈国祥编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一维氮化镓纳米材料的结构稳定性及其电子性质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本书出售、求购地址：https://www.jiaokey.com/book/detail/13242045.html</w:t>
      </w:r>
    </w:p>
    <w:p>
      <w:r>
        <w:t>更多相关图书推荐：https://www.jiaokey.com</w:t>
      </w:r>
    </w:p>
    <w:p>
      <w:r>
        <w:t>陈国祥编 其他作品：https://www.jiaokey.com/tag/陈国祥编.html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关键词搜索：https://www.jiaokey.com/tag/一维氮化镓纳米材料的结构稳定性及其电子性质.html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