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多环境介质中持久性有机污染物的特征及环境行为</w:t>
      </w:r>
    </w:p>
    <w:p>
      <w:r>
        <w:rPr>
          <w:rFonts w:ascii="宋体" w:hAnsi="宋体" w:eastAsia="宋体"/>
          <w:sz w:val="24"/>
        </w:rPr>
        <w:t>杜世勇，崔兆杰等著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多环境介质中持久性有机污染物的特征及环境行为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杜世勇，崔兆杰等著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本书出售、求购地址：https://www.jiaokey.com/book/detail/13242042.html</w:t>
      </w:r>
    </w:p>
    <w:p>
      <w:r>
        <w:t>更多相关图书推荐：https://www.jiaokey.com</w:t>
      </w:r>
    </w:p>
    <w:p>
      <w:r>
        <w:t>杜世勇，崔兆杰等著 其他作品：https://www.jiaokey.com/tag/杜世勇，崔兆杰等著.html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关键词搜索：https://www.jiaokey.com/tag/多环境介质中持久性有机污染物的特征及环境行为.html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