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书名：这十年材料领域科技发展报告</w:t>
      </w:r>
    </w:p>
    <w:p>
      <w:r>
        <w:t>作者：科学技术部主编</w:t>
      </w:r>
    </w:p>
    <w:p>
      <w:r>
        <w:t>出版社：北京:科学技术文献出版社,2012.07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这十年材料领域科技发展报告 评论地址：https://www.jiaokey.com/book/detail/13242010.html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