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相变蓄热技术的数值仿真及应用</w:t>
      </w:r>
    </w:p>
    <w:p>
      <w:r>
        <w:rPr>
          <w:rFonts w:ascii="宋体" w:hAnsi="宋体" w:eastAsia="宋体"/>
          <w:sz w:val="24"/>
        </w:rPr>
        <w:t>袁修干，徐伟强著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相变蓄热技术的数值仿真及应用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袁修干，徐伟强著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本书出售、求购地址：https://www.jiaokey.com/book/detail/13241996.html</w:t>
      </w:r>
    </w:p>
    <w:p>
      <w:r>
        <w:t>更多相关图书推荐：https://www.jiaokey.com</w:t>
      </w:r>
    </w:p>
    <w:p>
      <w:r>
        <w:t>袁修干，徐伟强著 其他作品：https://www.jiaokey.com/tag/袁修干，徐伟强著.html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关键词搜索：https://www.jiaokey.com/tag/相变蓄热技术的数值仿真及应用.html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