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深空测控通信系统工程与技术</w:t>
      </w:r>
    </w:p>
    <w:p>
      <w:r>
        <w:rPr>
          <w:rFonts w:ascii="宋体" w:hAnsi="宋体" w:eastAsia="宋体"/>
          <w:sz w:val="24"/>
        </w:rPr>
        <w:t>吴伟仁，董光亮，李渊源等著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深空测控通信系统工程与技术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吴伟仁，董光亮，李渊源等著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本书出售、求购地址：https://www.jiaokey.com/book/detail/13241971.html</w:t>
      </w:r>
    </w:p>
    <w:p>
      <w:r>
        <w:t>更多相关图书推荐：https://www.jiaokey.com</w:t>
      </w:r>
    </w:p>
    <w:p>
      <w:r>
        <w:t>吴伟仁，董光亮，李渊源等著 其他作品：https://www.jiaokey.com/tag/吴伟仁，董光亮，李渊源等著.html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关键词搜索：https://www.jiaokey.com/tag/深空测控通信系统工程与技术.html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