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环境化学（第9版）=ENVIRONMENTAL CHEMISTRY（NINTH EDTITON）</w:t>
      </w:r>
    </w:p>
    <w:p>
      <w:r>
        <w:rPr>
          <w:rFonts w:ascii="宋体" w:hAnsi="宋体" w:eastAsia="宋体"/>
          <w:sz w:val="24"/>
        </w:rPr>
        <w:t>（美）STANLEY E.MANAHAN著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环境化学（第9版）=ENVIRONMENTAL CHEMISTRY（NINTH EDTITON）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（美）STANLEY E.MANAHAN著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本书出售、求购地址：https://www.jiaokey.com/book/detail/13241943.html</w:t>
      </w:r>
    </w:p>
    <w:p>
      <w:r>
        <w:t>更多相关图书推荐：https://www.jiaokey.com</w:t>
      </w:r>
    </w:p>
    <w:p>
      <w:r>
        <w:t>（美）STANLEY E.MANAHAN著 其他作品：https://www.jiaokey.com/tag/（美）STANLEY E.MANAHAN著.html</w:t>
      </w:r>
    </w:p>
    <w:p>
      <w:r>
        <w:t>关键词搜索：https://www.jiaokey.com/tag/环境化学（第9版）=ENVIRONMENTAL CHEMISTRY（NINTH EDTITON）.html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