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常用算法程序集  C/C++描述  第5版</w:t>
      </w:r>
    </w:p>
    <w:p>
      <w:r>
        <w:rPr>
          <w:rFonts w:ascii="宋体" w:hAnsi="宋体" w:eastAsia="宋体"/>
          <w:sz w:val="24"/>
        </w:rPr>
        <w:t>徐士良，马尔妮编著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常用算法程序集  C/C++描述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徐士良，马尔妮编著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本书出售、求购地址：https://www.jiaokey.com/book/detail/13241845.html</w:t>
      </w:r>
    </w:p>
    <w:p>
      <w:r>
        <w:t>更多相关图书推荐：https://www.jiaokey.com</w:t>
      </w:r>
    </w:p>
    <w:p>
      <w:r>
        <w:t>徐士良，马尔妮编著 其他作品：https://www.jiaokey.com/tag/徐士良，马尔妮编著.html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关键词搜索：https://www.jiaokey.com/tag/常用算法程序集  C/C++描述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