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书名：民初奉化地方自治史料集</w:t>
      </w:r>
    </w:p>
    <w:p>
      <w:r>
        <w:t>作者：林静俊主编；奉化市档案局（馆）编</w:t>
      </w:r>
    </w:p>
    <w:p>
      <w:r>
        <w:t>出版社：香港：中国文化出版社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民初奉化地方自治史料集 评论地址：https://www.jiaokey.com/book/detail/13241833.html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