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历史见证人的实录  蒋中正先生传  第3册</w:t>
      </w:r>
    </w:p>
    <w:p>
      <w:r>
        <w:rPr>
          <w:rFonts w:ascii="宋体" w:hAnsi="宋体" w:eastAsia="宋体"/>
          <w:sz w:val="24"/>
        </w:rPr>
        <w:t>蒋纬国恭撰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历史见证人的实录  蒋中正先生传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蒋纬国恭撰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本书出售、求购地址：https://www.jiaokey.com/book/detail/13241825.html</w:t>
      </w:r>
    </w:p>
    <w:p>
      <w:r>
        <w:t>更多相关图书推荐：https://www.jiaokey.com</w:t>
      </w:r>
    </w:p>
    <w:p>
      <w:r>
        <w:t>蒋纬国恭撰 其他作品：https://www.jiaokey.com/tag/蒋纬国恭撰.html</w:t>
      </w:r>
    </w:p>
    <w:p>
      <w:r>
        <w:t>青年日报社 出版图书：https://www.jiaokey.com/tag/青年日报社.html</w:t>
      </w:r>
    </w:p>
    <w:p>
      <w:r>
        <w:t>关键词搜索：https://www.jiaokey.com/tag/历史见证人的实录  蒋中正先生传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