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书名：光辉历程  改革开放30周年  奉化撤县设市20周年纪念画册</w:t>
      </w:r>
    </w:p>
    <w:p>
      <w:r>
        <w:t>作者：中共奉化市委，奉化市人民政府编</w:t>
      </w:r>
    </w:p>
    <w:p>
      <w:r>
        <w:t>出版社：</w:t>
      </w:r>
    </w:p>
    <w:p>
      <w:r>
        <w:t>出版日期：2008.10</w:t>
      </w:r>
    </w:p>
    <w:p>
      <w:r>
        <w:t>总页数：91</w:t>
      </w:r>
    </w:p>
    <w:p>
      <w:r>
        <w:t>更多请访问教客网: www.jiaokey.com</w:t>
      </w:r>
    </w:p>
    <w:p>
      <w:r>
        <w:t>光辉历程  改革开放30周年  奉化撤县设市20周年纪念画册 评论地址：https://www.jiaokey.com/book/detail/13241800.html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