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书名：人间弥勒  2008年  第2期  总第4期</w:t>
      </w:r>
    </w:p>
    <w:p>
      <w:r>
        <w:t>作者：《人间弥勒》编辑部编</w:t>
      </w:r>
    </w:p>
    <w:p>
      <w:r>
        <w:t>出版社：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人间弥勒  2008年  第2期  总第4期 评论地址：https://www.jiaokey.com/book/detail/13241770.html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