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书名：中国科普大奖图书典藏书系  树王  我的山野朋友</w:t>
      </w:r>
    </w:p>
    <w:p>
      <w:r>
        <w:t>作者：刘先平主编</w:t>
      </w:r>
    </w:p>
    <w:p>
      <w:r>
        <w:t>出版社：武汉：湖北科学技术出版社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中国科普大奖图书典藏书系  树王  我的山野朋友 评论地址：https://www.jiaokey.com/book/detail/13241736.html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