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书名：顺其自然的智慧  达人妈妈的育儿手记</w:t>
      </w:r>
    </w:p>
    <w:p>
      <w:r>
        <w:t>作者：刘湘梅，李雪琴著</w:t>
      </w:r>
    </w:p>
    <w:p>
      <w:r>
        <w:t>出版社：西安：陕西人民出版社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顺其自然的智慧  达人妈妈的育儿手记 评论地址：https://www.jiaokey.com/book/detail/13241735.html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