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不服老的科学指南  50岁后活得更好活得更长</w:t>
      </w:r>
    </w:p>
    <w:p>
      <w:r>
        <w:rPr>
          <w:rFonts w:ascii="宋体" w:hAnsi="宋体" w:eastAsia="宋体"/>
          <w:sz w:val="24"/>
        </w:rPr>
        <w:t>（英）塞尔比著；许晋福译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不服老的科学指南  50岁后活得更好活得更长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（英）塞尔比著；许晋福译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本书出售、求购地址：https://www.jiaokey.com/book/detail/13241734.html</w:t>
      </w:r>
    </w:p>
    <w:p>
      <w:r>
        <w:t>更多相关图书推荐：https://www.jiaokey.com</w:t>
      </w:r>
    </w:p>
    <w:p>
      <w:r>
        <w:t>（英）塞尔比著；许晋福译 其他作品：https://www.jiaokey.com/tag/（英）塞尔比著；许晋福译.html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关键词搜索：https://www.jiaokey.com/tag/不服老的科学指南  50岁后活得更好活得更长.html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