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书名：让男孩受益一生的英雄励志故事  让男孩勇敢进取</w:t>
      </w:r>
    </w:p>
    <w:p>
      <w:r>
        <w:t>作者：海豚传媒编；美国漫威公司绘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总页数：157</w:t>
      </w:r>
    </w:p>
    <w:p>
      <w:r>
        <w:t>更多请访问教客网: www.jiaokey.com</w:t>
      </w:r>
    </w:p>
    <w:p>
      <w:r>
        <w:t>让男孩受益一生的英雄励志故事  让男孩勇敢进取 评论地址：https://www.jiaokey.com/book/detail/13241724.html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