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怎样撬起一头狮子？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怎样撬起一头狮子？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本书出售、求购地址：https://www.jiaokey.com/book/detail/13241718.html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关键词搜索：https://www.jiaokey.com/tag/怎样撬起一头狮子？.html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