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还有什么比象龟更老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还有什么比象龟更老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本书出售、求购地址：https://www.jiaokey.com/book/detail/13241714.html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关键词搜索：https://www.jiaokey.com/tag/还有什么比象龟更老.html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