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我要救出贝里奥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我要救出贝里奥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本书出售、求购地址：https://www.jiaokey.com/book/detail/13241697.html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我要救出贝里奥.html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