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我要找到朗朗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我要找到朗朗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本书出售、求购地址：https://www.jiaokey.com/book/detail/13241695.html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我要找到朗朗.html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