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我不是胆小鬼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我不是胆小鬼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本书出售、求购地址：https://www.jiaokey.com/book/detail/13241687.html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我不是胆小鬼.html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