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我想有个弟弟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我想有个弟弟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本书出售、求购地址：https://www.jiaokey.com/book/detail/13241683.html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我想有个弟弟.html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