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书名：苏菲的杰作  一只蜘蛛的故事</w:t>
      </w:r>
    </w:p>
    <w:p>
      <w:r>
        <w:t>作者：（美）艾琳·斯安内利著；柯倩华译</w:t>
      </w:r>
    </w:p>
    <w:p>
      <w:r>
        <w:t>出版社：石家庄:河北教育出版社,2008.05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苏菲的杰作  一只蜘蛛的故事 评论地址：https://www.jiaokey.com/book/detail/13241669.html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